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5-901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каб.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Мустафина Ильмара Рамилевича,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Мустафин И.Р.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0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13.01.2025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25011300</w:t>
      </w:r>
      <w:r>
        <w:rPr>
          <w:rFonts w:ascii="Times New Roman" w:eastAsia="Times New Roman" w:hAnsi="Times New Roman" w:cs="Times New Roman"/>
          <w:sz w:val="28"/>
          <w:szCs w:val="28"/>
        </w:rPr>
        <w:t>5053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Мустафин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Мустафина И.Р.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Мустафина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13.01.2025 №18810586250113005053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Мустафина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Мустафина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Мустафина Ильмара Рамилевича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 пятисот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901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0412365400665009012520160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